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>
        <w:rPr>
          <w:rFonts w:ascii="Times New Roman" w:eastAsia="Times New Roman" w:hAnsi="Times New Roman" w:cs="Times New Roman"/>
          <w:sz w:val="20"/>
          <w:szCs w:val="20"/>
        </w:rPr>
        <w:t>1088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 – 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Ягудина Рафаила </w:t>
      </w:r>
      <w:r>
        <w:rPr>
          <w:rFonts w:ascii="Times New Roman" w:eastAsia="Times New Roman" w:hAnsi="Times New Roman" w:cs="Times New Roman"/>
          <w:sz w:val="25"/>
          <w:szCs w:val="25"/>
        </w:rPr>
        <w:t>Равильевича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зарегистрированного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проживающего по адресу: </w:t>
      </w:r>
      <w:r>
        <w:rPr>
          <w:rStyle w:val="cat-UserDefinedgrp-3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4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1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Ягудин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09.08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2 0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30.05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19.15.1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Ягудин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30.05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Ягудин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признал событие и вину в совершении административного правонарушения.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Ягудин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Ягудин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4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26.09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Ягудин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26.09.2024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Ягудин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от </w:t>
      </w:r>
      <w:r>
        <w:rPr>
          <w:rFonts w:ascii="Times New Roman" w:eastAsia="Times New Roman" w:hAnsi="Times New Roman" w:cs="Times New Roman"/>
          <w:sz w:val="25"/>
          <w:szCs w:val="25"/>
        </w:rPr>
        <w:t>26.09.2024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</w:t>
      </w:r>
      <w:r>
        <w:rPr>
          <w:rStyle w:val="cat-UserDefinedgrp-33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30.05.2024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Ягудин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19.15.1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2 0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Ягудин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Ягудиным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Ягудин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Ягудин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признания им вины, состояние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Ягудин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Ягудина Рафаила </w:t>
      </w:r>
      <w:r>
        <w:rPr>
          <w:rFonts w:ascii="Times New Roman" w:eastAsia="Times New Roman" w:hAnsi="Times New Roman" w:cs="Times New Roman"/>
          <w:sz w:val="25"/>
          <w:szCs w:val="25"/>
        </w:rPr>
        <w:t>Равильевича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0412365400395010882420112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5rplc-57">
    <w:name w:val="cat-UserDefined grp-35 rplc-57"/>
    <w:basedOn w:val="DefaultParagraphFont"/>
  </w:style>
  <w:style w:type="character" w:customStyle="1" w:styleId="cat-UserDefinedgrp-36rplc-60">
    <w:name w:val="cat-UserDefined grp-36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